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Participle Passati Irregolari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scrivere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soffrire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discutere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rispondere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chiudere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perdere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Participle Passati Irregolari</dc:title>
  <dcterms:created xsi:type="dcterms:W3CDTF">2021-10-11T14:03:14Z</dcterms:created>
  <dcterms:modified xsi:type="dcterms:W3CDTF">2021-10-11T14:03:14Z</dcterms:modified>
</cp:coreProperties>
</file>