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Participles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__ __ __ __ __ __ __ is canceled due to the rough seas.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He ran __ __ __ __ __ __ __ at the dirver to stop before the bridge.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crow stood on the scarecrow's shoulder __ __ __ __ __ __ loudly.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I love to put __ __ __ __ __ __ __ __  cream on my pumpkinpie.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O am __ __ __ __ __ with my friends to the basketball game.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Those __ __ __ __ __ __ __ __ waves are too high.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__ __ __ __ __ __ is everything.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Catch a __ __ __ __ __ __ __ star.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__ __ __ __ __ __ --eye dog is a wonderful pet to have for the blind.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Mr. McGoo is our __ __ __ __ __ __ __ parrot.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monkey is __ __ __ __ __ __ __ on the bed.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Barts are __ __ __ __ __ __ a surprise birthday party for Judy.</w:t>
            </w:r>
          </w:p>
        </w:tc>
      </w:tr>
    </w:tbl>
    <w:p>
      <w:pPr>
        <w:pStyle w:val="WordBankSmall"/>
      </w:pPr>
      <w:r>
        <w:t xml:space="preserve">   having    </w:t>
      </w:r>
      <w:r>
        <w:t xml:space="preserve">   going    </w:t>
      </w:r>
      <w:r>
        <w:t xml:space="preserve">   jumping    </w:t>
      </w:r>
      <w:r>
        <w:t xml:space="preserve">   falling    </w:t>
      </w:r>
      <w:r>
        <w:t xml:space="preserve">   timing    </w:t>
      </w:r>
      <w:r>
        <w:t xml:space="preserve">   yelling    </w:t>
      </w:r>
      <w:r>
        <w:t xml:space="preserve">   crashing    </w:t>
      </w:r>
      <w:r>
        <w:t xml:space="preserve">   talking    </w:t>
      </w:r>
      <w:r>
        <w:t xml:space="preserve">   cawing    </w:t>
      </w:r>
      <w:r>
        <w:t xml:space="preserve">   surfing    </w:t>
      </w:r>
      <w:r>
        <w:t xml:space="preserve">   whipping    </w:t>
      </w:r>
      <w:r>
        <w:t xml:space="preserve">   seeing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Participles Crossword Puzzle</dc:title>
  <dcterms:created xsi:type="dcterms:W3CDTF">2021-10-11T14:03:49Z</dcterms:created>
  <dcterms:modified xsi:type="dcterms:W3CDTF">2021-10-11T14:03:49Z</dcterms:modified>
</cp:coreProperties>
</file>