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Protons and neutrons made up the ........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in it can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in it are in rows,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Protons, neutrons and electrons are called ...............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Protons have a ................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has two or more atoms that are ................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Isotopes of the same element have the same number of 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mass of an electron is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element with 13 protons and 14 neutrons is called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protons in the nucleus of an atom is called the .......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number of protons and neutrons in the nucleus of an atom is called the .............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Motion</dc:title>
  <dcterms:created xsi:type="dcterms:W3CDTF">2021-10-11T14:04:01Z</dcterms:created>
  <dcterms:modified xsi:type="dcterms:W3CDTF">2021-10-11T14:04:01Z</dcterms:modified>
</cp:coreProperties>
</file>