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Particle Motion and Related 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distance    </w:t>
      </w:r>
      <w:r>
        <w:t xml:space="preserve">   circumfrence    </w:t>
      </w:r>
      <w:r>
        <w:t xml:space="preserve">   radius    </w:t>
      </w:r>
      <w:r>
        <w:t xml:space="preserve">   circle    </w:t>
      </w:r>
      <w:r>
        <w:t xml:space="preserve">   sphere    </w:t>
      </w:r>
      <w:r>
        <w:t xml:space="preserve">   cube    </w:t>
      </w:r>
      <w:r>
        <w:t xml:space="preserve">   increasing    </w:t>
      </w:r>
      <w:r>
        <w:t xml:space="preserve">   decreasing    </w:t>
      </w:r>
      <w:r>
        <w:t xml:space="preserve">   area    </w:t>
      </w:r>
      <w:r>
        <w:t xml:space="preserve">   volume    </w:t>
      </w:r>
      <w:r>
        <w:t xml:space="preserve">   surface area    </w:t>
      </w:r>
      <w:r>
        <w:t xml:space="preserve">   expanding    </w:t>
      </w:r>
      <w:r>
        <w:t xml:space="preserve">   rate of change    </w:t>
      </w:r>
      <w:r>
        <w:t xml:space="preserve">   direction    </w:t>
      </w:r>
      <w:r>
        <w:t xml:space="preserve">   speed    </w:t>
      </w:r>
      <w:r>
        <w:t xml:space="preserve">   deceleration    </w:t>
      </w:r>
      <w:r>
        <w:t xml:space="preserve">   constant    </w:t>
      </w:r>
      <w:r>
        <w:t xml:space="preserve">   rest    </w:t>
      </w:r>
      <w:r>
        <w:t xml:space="preserve">   position    </w:t>
      </w:r>
      <w:r>
        <w:t xml:space="preserve">   velocity    </w:t>
      </w:r>
      <w:r>
        <w:t xml:space="preserve">   acceleration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Particle Motion and Related Rates</dc:title>
  <dcterms:created xsi:type="dcterms:W3CDTF">2021-10-11T14:03:37Z</dcterms:created>
  <dcterms:modified xsi:type="dcterms:W3CDTF">2021-10-11T14:03:37Z</dcterms:modified>
</cp:coreProperties>
</file>