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Mesons made of only up or down quarks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made up of quarks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leptons with zero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Mediate the force between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that contains gluons and photons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that contains electrons, muons and tau, electron neutrino, muon neutrino and tau neutrino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fundamental particles that make up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three quarks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containing quarks and leptons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a quark and antiquark pair</w:t>
            </w:r>
          </w:p>
        </w:tc>
      </w:tr>
    </w:tbl>
    <w:p>
      <w:pPr>
        <w:pStyle w:val="WordBankMedium"/>
      </w:pPr>
      <w:r>
        <w:t xml:space="preserve">   hadron    </w:t>
      </w:r>
      <w:r>
        <w:t xml:space="preserve">   lepton    </w:t>
      </w:r>
      <w:r>
        <w:t xml:space="preserve">   Baryon    </w:t>
      </w:r>
      <w:r>
        <w:t xml:space="preserve">   Meson    </w:t>
      </w:r>
      <w:r>
        <w:t xml:space="preserve">   fermion    </w:t>
      </w:r>
      <w:r>
        <w:t xml:space="preserve">   exchange particle    </w:t>
      </w:r>
      <w:r>
        <w:t xml:space="preserve">   Bosons    </w:t>
      </w:r>
      <w:r>
        <w:t xml:space="preserve">   Quark    </w:t>
      </w:r>
      <w:r>
        <w:t xml:space="preserve">   neutrino    </w:t>
      </w:r>
      <w:r>
        <w:t xml:space="preserve">   Pion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Physics</dc:title>
  <dcterms:created xsi:type="dcterms:W3CDTF">2021-10-11T14:04:13Z</dcterms:created>
  <dcterms:modified xsi:type="dcterms:W3CDTF">2021-10-11T14:04:13Z</dcterms:modified>
</cp:coreProperties>
</file>