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dilute    </w:t>
      </w:r>
      <w:r>
        <w:t xml:space="preserve">   concentrated    </w:t>
      </w:r>
      <w:r>
        <w:t xml:space="preserve">   solubility    </w:t>
      </w:r>
      <w:r>
        <w:t xml:space="preserve">   unsaturated    </w:t>
      </w:r>
      <w:r>
        <w:t xml:space="preserve">   saturated    </w:t>
      </w:r>
      <w:r>
        <w:t xml:space="preserve">   heterogeneous    </w:t>
      </w:r>
      <w:r>
        <w:t xml:space="preserve">   homogeneous    </w:t>
      </w:r>
      <w:r>
        <w:t xml:space="preserve">   solution    </w:t>
      </w:r>
      <w:r>
        <w:t xml:space="preserve">   mixture    </w:t>
      </w:r>
      <w:r>
        <w:t xml:space="preserve">   radiation    </w:t>
      </w:r>
      <w:r>
        <w:t xml:space="preserve">   matter    </w:t>
      </w:r>
      <w:r>
        <w:t xml:space="preserve">   convection    </w:t>
      </w:r>
      <w:r>
        <w:t xml:space="preserve">   conduction    </w:t>
      </w:r>
      <w:r>
        <w:t xml:space="preserve">   melting    </w:t>
      </w:r>
      <w:r>
        <w:t xml:space="preserve">   boiling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</dc:title>
  <dcterms:created xsi:type="dcterms:W3CDTF">2021-10-11T14:03:28Z</dcterms:created>
  <dcterms:modified xsi:type="dcterms:W3CDTF">2021-10-11T14:03:28Z</dcterms:modified>
</cp:coreProperties>
</file>