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Particle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 liquid to a gas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heat up particles the particle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Particles are always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acronym which helps us remember the particle theory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gas changing to a solid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Matter is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a liquid changing to a solid is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gas changes to a liquid the process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has mass and takes up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Particles move fastest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a solid changing to a gas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particles in a pure substance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particles there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particles heat up in a sealed container, the container is under more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Particle Theory</dc:title>
  <dcterms:created xsi:type="dcterms:W3CDTF">2021-10-10T23:46:52Z</dcterms:created>
  <dcterms:modified xsi:type="dcterms:W3CDTF">2021-10-10T23:46:52Z</dcterms:modified>
</cp:coreProperties>
</file>