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compress    </w:t>
      </w:r>
      <w:r>
        <w:t xml:space="preserve">   condensing    </w:t>
      </w:r>
      <w:r>
        <w:t xml:space="preserve">   melting    </w:t>
      </w:r>
      <w:r>
        <w:t xml:space="preserve">   boiling    </w:t>
      </w:r>
      <w:r>
        <w:t xml:space="preserve">   fixed shape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brownian motion    </w:t>
      </w:r>
      <w:r>
        <w:t xml:space="preserve">   flow    </w:t>
      </w:r>
      <w:r>
        <w:t xml:space="preserve">   particles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2021-10-11T14:03:58Z</dcterms:created>
  <dcterms:modified xsi:type="dcterms:W3CDTF">2021-10-11T14:03:58Z</dcterms:modified>
</cp:coreProperties>
</file>