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Particle Theory</w:t>
      </w:r>
    </w:p>
    <w:p>
      <w:pPr>
        <w:pStyle w:val="Questions"/>
      </w:pPr>
      <w:r>
        <w:t xml:space="preserve">1. ATERMT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TUEEEPRRMAT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SMSA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MVUEOL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THAE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BINOMASIUTL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ZNEIFERG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LTMGNIE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TIEDNOISPO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ANTSNONIDECO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ARPATNOEIOV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Particle Theory</dc:title>
  <dcterms:created xsi:type="dcterms:W3CDTF">2021-12-10T03:32:56Z</dcterms:created>
  <dcterms:modified xsi:type="dcterms:W3CDTF">2021-12-10T03:32:56Z</dcterms:modified>
</cp:coreProperties>
</file>