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Particle Theory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Alike,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watered down, pure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Holding as much water or moisture as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Combination of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Liquid capable of dissolving other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Temperature at which a solid will melt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Quality of being hot or high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Mixture of liquid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Measure of warmth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Ability to be dissolved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Temperature at which liquid turns to vapor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Non chemically bonded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alike,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Circular motion of hot and cold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condensed, not concentrated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Theory that describes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Material with a constant composition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Thin with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Emission of rays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Dissolved substances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Particle Theory Crossword</dc:title>
  <dcterms:created xsi:type="dcterms:W3CDTF">2021-10-11T14:03:30Z</dcterms:created>
  <dcterms:modified xsi:type="dcterms:W3CDTF">2021-10-11T14:03:30Z</dcterms:modified>
</cp:coreProperties>
</file>