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motion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used when a solid is converted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firm and stable in shape; not liquid or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portion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flows freely but is of constant volume, having a consistency like that of water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or matter in a state in which it will expand freely to fill the whole of a container, having no fixed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used for the random, uncontrolled movement of particles in a fluid as they constantly collide with other molecules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flattened by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conversion of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or a particle has by reason of its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liquid reaches 100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Solids have a ___________________ and occupy a fixed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Crossword</dc:title>
  <dcterms:created xsi:type="dcterms:W3CDTF">2021-10-11T14:03:53Z</dcterms:created>
  <dcterms:modified xsi:type="dcterms:W3CDTF">2021-10-11T14:03:53Z</dcterms:modified>
</cp:coreProperties>
</file>