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Particle Theory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Particle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Density    </w:t>
      </w:r>
      <w:r>
        <w:t xml:space="preserve">   Melt    </w:t>
      </w:r>
      <w:r>
        <w:t xml:space="preserve">   Freeze    </w:t>
      </w:r>
      <w:r>
        <w:t xml:space="preserve">   Boil    </w:t>
      </w:r>
      <w:r>
        <w:t xml:space="preserve">   Condense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 Word Search</dc:title>
  <dcterms:created xsi:type="dcterms:W3CDTF">2021-10-11T14:03:19Z</dcterms:created>
  <dcterms:modified xsi:type="dcterms:W3CDTF">2021-10-11T14:03:19Z</dcterms:modified>
</cp:coreProperties>
</file>