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Particle Theory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matter    </w:t>
      </w:r>
      <w:r>
        <w:t xml:space="preserve">   mass    </w:t>
      </w:r>
      <w:r>
        <w:t xml:space="preserve">   water    </w:t>
      </w:r>
      <w:r>
        <w:t xml:space="preserve">   movement    </w:t>
      </w:r>
      <w:r>
        <w:t xml:space="preserve">   attraction    </w:t>
      </w:r>
      <w:r>
        <w:t xml:space="preserve">   mixture    </w:t>
      </w:r>
      <w:r>
        <w:t xml:space="preserve">   Pure Substance    </w:t>
      </w:r>
      <w:r>
        <w:t xml:space="preserve">   condensation    </w:t>
      </w:r>
      <w:r>
        <w:t xml:space="preserve">   freezing    </w:t>
      </w:r>
      <w:r>
        <w:t xml:space="preserve">   evaporation    </w:t>
      </w:r>
      <w:r>
        <w:t xml:space="preserve">   melting    </w:t>
      </w:r>
      <w:r>
        <w:t xml:space="preserve">   particle    </w:t>
      </w:r>
      <w:r>
        <w:t xml:space="preserve">   volume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Particle Theory </dc:title>
  <dcterms:created xsi:type="dcterms:W3CDTF">2021-10-11T14:03:21Z</dcterms:created>
  <dcterms:modified xsi:type="dcterms:W3CDTF">2021-10-11T14:03:21Z</dcterms:modified>
</cp:coreProperties>
</file>