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Particle Theory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Anthing tat takes up space and has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do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fast a solute will dissolve in a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where particles of each component substance are not evenly dispersed.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that flows from a warmer substance to a cooler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transfer of heat through special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solute that will dissolve in a solvent.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transfer of heat energy through solids.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particles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homogeneus mixture composed of two or more substances.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transfer of heat energy in liquids and gases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the energy contained within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where particles of each component substance are evenly dispersed.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Matter consisting of only one type of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an exlanation for why things work or how things happen and are based on observations of the world around us that are then tested.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where individual particles can be identified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is dissolved in solvent.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substance that the solute is dissolved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Matter consisting of more than one type of particle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 Theory of Matter</dc:title>
  <dcterms:created xsi:type="dcterms:W3CDTF">2021-10-11T14:02:23Z</dcterms:created>
  <dcterms:modified xsi:type="dcterms:W3CDTF">2021-10-11T14:02:23Z</dcterms:modified>
</cp:coreProperties>
</file>