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Particle Theory of Matter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change of water vapour to liquid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happens when you put water in the freezer?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Radiation is a form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keeps the cold and hot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that occurs when a popsicle is left out of the freezer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in which water turns into water vapour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 The______  is 28 degrees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particles are close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Water, juice, milk are things that fit into this category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comes out of a bus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Particle Theory of Matter Crossword</dc:title>
  <dcterms:created xsi:type="dcterms:W3CDTF">2021-10-11T14:02:45Z</dcterms:created>
  <dcterms:modified xsi:type="dcterms:W3CDTF">2021-10-11T14:02:45Z</dcterms:modified>
</cp:coreProperties>
</file>