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Particle Theory (pt1)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 state of matter behaves can be described in its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start of a solid changing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different forms of matter are called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tiny building blocks that make up matter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has a __________ _________ of 100 degrees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matter an object has; can be weighed in 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warmth or coolness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 of matter that takes the shape of it's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anything that has weight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no definite shape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relatively high degree of warmth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Particle Theory (pt1)</dc:title>
  <dcterms:created xsi:type="dcterms:W3CDTF">2021-10-11T14:03:41Z</dcterms:created>
  <dcterms:modified xsi:type="dcterms:W3CDTF">2021-10-11T14:03:41Z</dcterms:modified>
</cp:coreProperties>
</file>