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Period    </w:t>
      </w:r>
      <w:r>
        <w:t xml:space="preserve">   Group    </w:t>
      </w:r>
      <w:r>
        <w:t xml:space="preserve">   Freezing    </w:t>
      </w:r>
      <w:r>
        <w:t xml:space="preserve">   Melting    </w:t>
      </w:r>
      <w:r>
        <w:t xml:space="preserve">   Evaporation    </w:t>
      </w:r>
      <w:r>
        <w:t xml:space="preserve">   Condensation    </w:t>
      </w:r>
      <w:r>
        <w:t xml:space="preserve">   Compound    </w:t>
      </w:r>
      <w:r>
        <w:t xml:space="preserve">   Element    </w:t>
      </w:r>
      <w:r>
        <w:t xml:space="preserve">   Particles    </w:t>
      </w:r>
      <w:r>
        <w:t xml:space="preserve">   Brownian motion    </w:t>
      </w:r>
      <w:r>
        <w:t xml:space="preserve">   Diffusion    </w:t>
      </w:r>
      <w:r>
        <w:t xml:space="preserve">   Molecule    </w:t>
      </w:r>
      <w:r>
        <w:t xml:space="preserve">   Atom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</dc:title>
  <dcterms:created xsi:type="dcterms:W3CDTF">2021-10-11T14:03:26Z</dcterms:created>
  <dcterms:modified xsi:type="dcterms:W3CDTF">2021-10-11T14:03:26Z</dcterms:modified>
</cp:coreProperties>
</file>