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room something takes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empty space with no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Particles move freely around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squeezed into a smaller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description of what a material is like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Particles close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Particle quite close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specks of matter caused by being hit by moving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particles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particles mix without anything moving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Particles</dc:title>
  <dcterms:created xsi:type="dcterms:W3CDTF">2021-10-11T14:03:00Z</dcterms:created>
  <dcterms:modified xsi:type="dcterms:W3CDTF">2021-10-11T14:03:00Z</dcterms:modified>
</cp:coreProperties>
</file>