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Particles -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diagrams can be used to show particle interactions?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stable baryon?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interaction occurs when a particle and its antiparticle collide to produce 2 photons?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anti particle of the electron?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packet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type of interactions is strangeness conserved?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nucleus can decay into a proton, electron and which other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strange meson?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interaction occurs when a photon becomes a particle and an antiparticle?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Boson for electromagnetic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stable lepton?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particle that will decay into an electron?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particles that are subject to the strong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particles made of 3 quarks or 3 antiquarks?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property is the same for a particle and its antiparticle?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particle that acts as an exchange paticle for the stron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 - Classification</dc:title>
  <dcterms:created xsi:type="dcterms:W3CDTF">2021-10-11T14:04:08Z</dcterms:created>
  <dcterms:modified xsi:type="dcterms:W3CDTF">2021-10-11T14:04:08Z</dcterms:modified>
</cp:coreProperties>
</file>