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Particles + 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liquid becomes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Materials such as gold, wood, ice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Scientists use these to help visualise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such as air, steam, smoke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do this constantly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liquid becomes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Particles moving slowly and mixing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Everything is made up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such as water, oil, juice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Increaing this also increases rate of diffusion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solid becomes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gas becomes a liquid</w:t>
            </w:r>
          </w:p>
        </w:tc>
      </w:tr>
    </w:tbl>
    <w:p>
      <w:pPr>
        <w:pStyle w:val="WordBankSmall"/>
      </w:pPr>
      <w:r>
        <w:t xml:space="preserve">   Particles    </w:t>
      </w:r>
      <w:r>
        <w:t xml:space="preserve">   Diffusion    </w:t>
      </w:r>
      <w:r>
        <w:t xml:space="preserve">   Solids    </w:t>
      </w:r>
      <w:r>
        <w:t xml:space="preserve">   Liquids    </w:t>
      </w:r>
      <w:r>
        <w:t xml:space="preserve">   Gases    </w:t>
      </w:r>
      <w:r>
        <w:t xml:space="preserve">   vibrate    </w:t>
      </w:r>
      <w:r>
        <w:t xml:space="preserve">   melting    </w:t>
      </w:r>
      <w:r>
        <w:t xml:space="preserve">   Boiling    </w:t>
      </w:r>
      <w:r>
        <w:t xml:space="preserve">   Freezing    </w:t>
      </w:r>
      <w:r>
        <w:t xml:space="preserve">   Condensing    </w:t>
      </w:r>
      <w:r>
        <w:t xml:space="preserve">   Model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Particles + Diffusion</dc:title>
  <dcterms:created xsi:type="dcterms:W3CDTF">2021-10-11T14:02:54Z</dcterms:created>
  <dcterms:modified xsi:type="dcterms:W3CDTF">2021-10-11T14:02:54Z</dcterms:modified>
</cp:coreProperties>
</file>