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 and Heat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density = mass /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condenses?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 measurement that compares the amount of matter an object has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easily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_________ temperatures the particles move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Density is measures in ______/centimetre³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particle ________ explains the arrangement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takes up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______ temperatures the particles move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expands when heated so it is good to use in thermometers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gets smaller it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which collects as droplets on a cold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particles are constantly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boiling point particles have enough energy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spray perfume it is an example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an object to sink its density must be higher/lower than that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solids have a fixed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gas to a liquid requires heating or cooling?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gets larger it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Melting is when a _______ changes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and Heat Energy</dc:title>
  <dcterms:created xsi:type="dcterms:W3CDTF">2021-10-11T14:03:23Z</dcterms:created>
  <dcterms:modified xsi:type="dcterms:W3CDTF">2021-10-11T14:03:23Z</dcterms:modified>
</cp:coreProperties>
</file>