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water heated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has all its particles close and organised?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 solid is heated up and turns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liquid is cooled down and it turns into a solid?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a gas is cooled down so it turns into a liquid?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has particles that move over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liquid is heated up so it turns into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 up all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H20 in its liquid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particles go from a high concentration to a low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freezed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has particles that move freely around and bounce off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things that are all living make up living things?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 crossword</dc:title>
  <dcterms:created xsi:type="dcterms:W3CDTF">2021-10-11T14:02:51Z</dcterms:created>
  <dcterms:modified xsi:type="dcterms:W3CDTF">2021-10-11T14:02:51Z</dcterms:modified>
</cp:coreProperties>
</file>