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Particles, pressure and periodic 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solid and a liquid can't be, but a gas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particles colliding with the inside of a balloon create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particles of perfume across a room is due to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atomic number gives us the number of which subatomic particle?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 is made up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a chemist looks up all the elements we know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Atoms are made up of protons, neutrons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particles are heated they [blank]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three states of matter are gas, liquid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solid turns to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Particles, pressure and periodic table crossword</dc:title>
  <dcterms:created xsi:type="dcterms:W3CDTF">2021-10-11T14:03:05Z</dcterms:created>
  <dcterms:modified xsi:type="dcterms:W3CDTF">2021-10-11T14:03:05Z</dcterms:modified>
</cp:coreProperties>
</file>