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Parties Involved in Criminal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a trial, I will give the prosecutor as much information as I can to help her convict the person who committed a crime against me. during a trial, I might sit in the courtroom and watch the trial if it is not to upsetting for me. I am not involved in the trial because the state presses charges against that person for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a trial, I give my lawyer as much information as I can to help her prove that I did not break the law or violate the other person's rights. during a trial, I sit next to my lawyer and hope that the judge or jury will decide I did not break the law or violate the other persons rights. I will probably get up and tell my side of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I’m not in the courtroom, I am busy editing transcripts I typed during other court proceedings like hearings or trials. when I’m in the courtroom, I transcribe what everyone says word for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the trial, I am just a regular citizen going about my business. during a trial, I listen carefully to all the evidence so I can help. Then i will go into a room with the rest of my group to decide what really happened.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a trial, I study the law, talk to witnesses, and gather evidence to build a case to prove the defendant committed a crime. I also negotiate with the other side to offer the defendant the most fair punishment. during a trial, i present evidence to convince the jury that the defendant committed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my judge is not in the courtroom, I help keep things running smoothly in the judges chambers. when my judge is in the courtroom, I’m in the courtroom too. I get things the judge needs and makes sure there is order in the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a trial, I read all the documents that each side files with the court so i know what’s going on. I also go in the courtroom to make decisions about different issues that come up as the lawyers prepare for the trial. during a jury trial, i make sure the lawyers follow courtroom rules and I explain to the jury what the law says so they can make a decision.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a trial, I study the law, talk to witnesses, and gather evidence to build a case to prove my client is innocent of any crime. If I cant do that, I work to get my client the most fair punishment. during a trial, I present evidence to convince the jury that my client did not commit a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 a trial, I give my lawyer as much information as I can to help him prove that my rights were violated. during a trial, I sit with my lawyer and hope that the judge or jury will decide my rights were violated and order the other side to pay me back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a trial, I study the law, talk to witnesses, and gather evidence to build a case to show that the defendant violated my client's rights. Often I work with the other sides lawyer to try to settle the case without a trial. during a trial, I present evidence to convince the jury that the defendant violated my client's rights and owes something to my client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a trial, I study the law, talk to witnesses, and gather evidence to build a case to show my client did not break the law or violate anyone's rights. Often I work with the other side's lawyer to try to settle the case without a trial during a trial, I present evidence to convince the jury that my client did not violate the other side's rights and does not owe the other side anything.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a trial, I give my lawyer as much information as I can to help him either prove did not commit a crime or show why my punishment should not be so severe. during a trial, I sit with my lawyer and hope the judge or jury will decide I did not commit a crime. I probably won’t tell my side of the story, because the constitution says I don’t have to testify against myself.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a trial, I keep records of all the documents the lawyers send to my judge. I keep my judge organized by keeping track of how the case is proceeding as it moves toward trial. during a trial, I am around to make sure the lawyers and the judge have everything they need.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a trial, I meet with lawyers and tell them what I heard or saw, to help them prepare their cases. during a trial, i come to the courtroom to testify about what i heard or saw.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I’m not in the courtroom, I finish up the official notes I took in the courtroom. I also mark all the evidence the lawyers want to use during the trial and give each piece of evidence a number. when I’m in the courtroom, I use a computer to take official notes about what happens.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Parties Involved in Criminal Trials</dc:title>
  <dcterms:created xsi:type="dcterms:W3CDTF">2021-10-11T14:04:14Z</dcterms:created>
  <dcterms:modified xsi:type="dcterms:W3CDTF">2021-10-11T14:04:14Z</dcterms:modified>
</cp:coreProperties>
</file>