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Parties and Elections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our current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someone watches the people in power to see if they mess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being formally accused of wrongdoing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America's Independence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amendment lets african american men vote?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month of every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number of supreme court justices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current speaker of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campaign that starts with knocking on doors and introducing yourself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legislate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event where the party nominee is officially chosen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political party wants more government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Senator from Vermont running for President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countries like Iran and China have a _______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primary only lets registered party members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party uses the elephant as a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types of parties dont win elections, but can still be influential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type of election is lots of people from one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type of election is only 2 people from the major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state with the most important caucus </w:t>
            </w:r>
          </w:p>
        </w:tc>
      </w:tr>
    </w:tbl>
    <w:p>
      <w:pPr>
        <w:pStyle w:val="WordBankLarge"/>
      </w:pPr>
      <w:r>
        <w:t xml:space="preserve">   grassroots    </w:t>
      </w:r>
      <w:r>
        <w:t xml:space="preserve">   donaldtrump    </w:t>
      </w:r>
      <w:r>
        <w:t xml:space="preserve">   primary    </w:t>
      </w:r>
      <w:r>
        <w:t xml:space="preserve">   general    </w:t>
      </w:r>
      <w:r>
        <w:t xml:space="preserve">   iowa    </w:t>
      </w:r>
      <w:r>
        <w:t xml:space="preserve">   november    </w:t>
      </w:r>
      <w:r>
        <w:t xml:space="preserve">   republican    </w:t>
      </w:r>
      <w:r>
        <w:t xml:space="preserve">   thirdparties    </w:t>
      </w:r>
      <w:r>
        <w:t xml:space="preserve">   democratic    </w:t>
      </w:r>
      <w:r>
        <w:t xml:space="preserve">   nationalconvention    </w:t>
      </w:r>
      <w:r>
        <w:t xml:space="preserve">   watchdog    </w:t>
      </w:r>
      <w:r>
        <w:t xml:space="preserve">   fifteenth    </w:t>
      </w:r>
      <w:r>
        <w:t xml:space="preserve">   closedprimary    </w:t>
      </w:r>
      <w:r>
        <w:t xml:space="preserve">   oneparty    </w:t>
      </w:r>
      <w:r>
        <w:t xml:space="preserve">   nine    </w:t>
      </w:r>
      <w:r>
        <w:t xml:space="preserve">   impeachment    </w:t>
      </w:r>
      <w:r>
        <w:t xml:space="preserve">   nancypelosi    </w:t>
      </w:r>
      <w:r>
        <w:t xml:space="preserve">   berniesanders    </w:t>
      </w:r>
      <w:r>
        <w:t xml:space="preserve">   makelaws    </w:t>
      </w:r>
      <w:r>
        <w:t xml:space="preserve">   julyfourth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Parties and Elections</dc:title>
  <dcterms:created xsi:type="dcterms:W3CDTF">2021-10-11T14:03:40Z</dcterms:created>
  <dcterms:modified xsi:type="dcterms:W3CDTF">2021-10-11T14:03:40Z</dcterms:modified>
</cp:coreProperties>
</file>