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Potluck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Confetti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Hen’s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Farewell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Housewarming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Birthday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Wedding reception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Fancy dress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RSVP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Goodybag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Parties </dc:title>
  <dcterms:created xsi:type="dcterms:W3CDTF">2021-10-11T14:03:20Z</dcterms:created>
  <dcterms:modified xsi:type="dcterms:W3CDTF">2021-10-11T14:03:20Z</dcterms:modified>
</cp:coreProperties>
</file>