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Partizip Perfekt oder Perfekt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bilde das Partizip Perfekt zu haben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bilde das Partizip Perfekt zu beginnen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bilde das Partizip Perfekt zu 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bilde das Partizip Perfekt zu bellen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bilde das Perfekt zu schießen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bilde das Partizip Perfekt zu denken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bilde das Partizip Perfekt zu finden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bilde das Partizip Perfekt zu fliegen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bilde das Perfekt zu tragen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bilde das Partizip Perfekt zu erreichen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bilde das Perfekt zu greifen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bilde das Partizip Perfekt zu gehen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bilde das Partizip Perfekt zu ziehen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bilde das Partizip Perfekt zu beißen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bilde das Partizip Perfekt zu aufräumen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bilde das Partizip Perfekt zu springen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bilde das Partizip Perfekt zu treffen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bilde das Perfekt zu blasen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bilde das Partizip Perfekt zu riechen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bilde das Partizip Perfekt zu hören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Partizip Perfekt oder Perfekt</dc:title>
  <dcterms:created xsi:type="dcterms:W3CDTF">2021-10-11T14:04:03Z</dcterms:created>
  <dcterms:modified xsi:type="dcterms:W3CDTF">2021-10-11T14:04:03Z</dcterms:modified>
</cp:coreProperties>
</file>