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Partner dance (general)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outside lane on a dance floor is reserved for ... dancers.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Waltz music has ... beats to the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music and dance comes from the cities in Louisiana?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Cumbia is like a slower form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the mountain two-step in Nashville.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folk music and dance comes from the Louisiana countryside?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inside of a dance floor is reserved for ...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is the direction that progressive dances move around the room, which is anti-clockwise. (4,2,5)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one style of dance doesn't feel right for a song, ... 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Merengue is a latin form of ...-step.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one-step is most often done to music that has ... beats to the bar.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dance (general)</dc:title>
  <dcterms:created xsi:type="dcterms:W3CDTF">2021-10-11T14:03:55Z</dcterms:created>
  <dcterms:modified xsi:type="dcterms:W3CDTF">2021-10-11T14:03:55Z</dcterms:modified>
</cp:coreProperties>
</file>