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Partnership 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to partnership working can be organisational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benefit of partnership working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in the community to deal with fast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partner group can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Partnership working involves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the power and interest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Crime and Disorder Act 1998 amended by the Police Reform Act 2002 created which type of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statutory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CSPs promote safety, prevent crime and disorder and protect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Hampshire's CSP work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Working</dc:title>
  <dcterms:created xsi:type="dcterms:W3CDTF">2021-12-18T03:36:19Z</dcterms:created>
  <dcterms:modified xsi:type="dcterms:W3CDTF">2021-12-18T03:36:19Z</dcterms:modified>
</cp:coreProperties>
</file>