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Partnership 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Reports    </w:t>
      </w:r>
      <w:r>
        <w:t xml:space="preserve">   Meetings    </w:t>
      </w:r>
      <w:r>
        <w:t xml:space="preserve">   Professionals    </w:t>
      </w:r>
      <w:r>
        <w:t xml:space="preserve">   Early Years Teacher    </w:t>
      </w:r>
      <w:r>
        <w:t xml:space="preserve">   Confidentiality    </w:t>
      </w:r>
      <w:r>
        <w:t xml:space="preserve">   Family Out Reach Worker    </w:t>
      </w:r>
      <w:r>
        <w:t xml:space="preserve">   Effective Partnerships    </w:t>
      </w:r>
      <w:r>
        <w:t xml:space="preserve">   Sensory Impairment Team    </w:t>
      </w:r>
      <w:r>
        <w:t xml:space="preserve">   Play Thearpist    </w:t>
      </w:r>
      <w:r>
        <w:t xml:space="preserve">   Social Worker    </w:t>
      </w:r>
      <w:r>
        <w:t xml:space="preserve">   Educational psychologist    </w:t>
      </w:r>
      <w:r>
        <w:t xml:space="preserve">   Early Years advisor    </w:t>
      </w:r>
      <w:r>
        <w:t xml:space="preserve">   Physiotherapist    </w:t>
      </w:r>
      <w:r>
        <w:t xml:space="preserve">   Barriers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Working</dc:title>
  <dcterms:created xsi:type="dcterms:W3CDTF">2021-10-11T14:03:05Z</dcterms:created>
  <dcterms:modified xsi:type="dcterms:W3CDTF">2021-10-11T14:03:05Z</dcterms:modified>
</cp:coreProperties>
</file>