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of a business firm as a legal person, with existence and accountability separate from its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a business entity does not itself owe taxes on income; it only acts as a pass-through for its members to receive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court order directing a partnership to pay a partner’s judgment creditor the distribution that the partner would normally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way of forming a partnership is expressly—that is, in words, orally or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association of two or more persons to carry on as co-owners a business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withdrawal of a partner from the firm.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filing that a partner has no authority to perform some act(s) on the firm’s behalf or that a person is not a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may become a partner only with the consent of all of the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severance or breaking up; under UPA the change in relations caused by a partner’s withdrawal from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partnership with a time period for its duration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duty of good faith and trust, imposed on partners as to each other and the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association of persons to carry on a particular task until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law of partnership is currently found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Partnerships</dc:title>
  <dcterms:created xsi:type="dcterms:W3CDTF">2021-10-11T14:03:07Z</dcterms:created>
  <dcterms:modified xsi:type="dcterms:W3CDTF">2021-10-11T14:03:07Z</dcterms:modified>
</cp:coreProperties>
</file>