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&amp; Figures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a doing word that has subject and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asks for a reason to be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tense of "fetch"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sound effect in which a consonant is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animal that is being hunted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that describes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that takes the place of a noun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figure of speech that gives life to non-living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sound effect where the sound of the word suggests its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figure of speech which is an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first part of a sentence before the finite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part of a sentence which comes after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law which states that whatever can go wrong, will go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present tense of the word "took"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&amp; Figures of Speech</dc:title>
  <dcterms:created xsi:type="dcterms:W3CDTF">2021-10-11T14:04:29Z</dcterms:created>
  <dcterms:modified xsi:type="dcterms:W3CDTF">2021-10-11T14:04:29Z</dcterms:modified>
</cp:coreProperties>
</file>