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true nucleus and can be either unicellular or multicellular.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outermost layer of a plant cell that provides the cell with structure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that is responsible for transporting materials around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 like substance that allows organelles to move freely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fluid filled temporary storage areas within the cell that will expand and disappear in compliance to what the cell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genetic blueprint that contains descriptive instructions of all the functions of a cell is found inside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organelles can be found attached to the ER ( endoplasmic reticulum ) or floating freely. Their major function is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selectively permeable membrane that is the outer boundary of the cell that allows water and nutrients into the cell and allows waste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important part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complex membrane used as the "UPS" of the cell to package materials and ship them out of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layer of defence that surrounds and protects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no membrane bound nucleus and is only unicellular.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only in a plant cell this part absorbs light energy and through photosynthesis makes food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simplest point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where nutrients are turned to energy for both plant cells and animal cells through a process known as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organelle contains digestive chemicals to break  down waste and old plants so it can be reused.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2021-10-11T14:03:07Z</dcterms:created>
  <dcterms:modified xsi:type="dcterms:W3CDTF">2021-10-11T14:03:07Z</dcterms:modified>
</cp:coreProperties>
</file>