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stage lights    </w:t>
      </w:r>
      <w:r>
        <w:t xml:space="preserve">   blocking    </w:t>
      </w:r>
      <w:r>
        <w:t xml:space="preserve">   upstaging    </w:t>
      </w:r>
      <w:r>
        <w:t xml:space="preserve">   backstage    </w:t>
      </w:r>
      <w:r>
        <w:t xml:space="preserve">   house    </w:t>
      </w:r>
      <w:r>
        <w:t xml:space="preserve">   travelers    </w:t>
      </w:r>
      <w:r>
        <w:t xml:space="preserve">   backdrop    </w:t>
      </w:r>
      <w:r>
        <w:t xml:space="preserve">   batten    </w:t>
      </w:r>
      <w:r>
        <w:t xml:space="preserve">   main curtain    </w:t>
      </w:r>
      <w:r>
        <w:t xml:space="preserve">   centerstage    </w:t>
      </w:r>
      <w:r>
        <w:t xml:space="preserve">   body levels    </w:t>
      </w:r>
      <w:r>
        <w:t xml:space="preserve">   body position    </w:t>
      </w:r>
      <w:r>
        <w:t xml:space="preserve">   closed    </w:t>
      </w:r>
      <w:r>
        <w:t xml:space="preserve">   open    </w:t>
      </w:r>
      <w:r>
        <w:t xml:space="preserve">   stage right    </w:t>
      </w:r>
      <w:r>
        <w:t xml:space="preserve">   stage left    </w:t>
      </w:r>
      <w:r>
        <w:t xml:space="preserve">   offstage    </w:t>
      </w:r>
      <w:r>
        <w:t xml:space="preserve">   downstage    </w:t>
      </w:r>
      <w:r>
        <w:t xml:space="preserve">   upstage    </w:t>
      </w:r>
      <w:r>
        <w:t xml:space="preserve">   onstage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Stage</dc:title>
  <dcterms:created xsi:type="dcterms:W3CDTF">2021-10-11T14:03:16Z</dcterms:created>
  <dcterms:modified xsi:type="dcterms:W3CDTF">2021-10-11T14:03:16Z</dcterms:modified>
</cp:coreProperties>
</file>