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Parts Of A String Instrument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End pin    </w:t>
      </w:r>
      <w:r>
        <w:t xml:space="preserve">   Tailpiece    </w:t>
      </w:r>
      <w:r>
        <w:t xml:space="preserve">   End button    </w:t>
      </w:r>
      <w:r>
        <w:t xml:space="preserve">   Chin rest    </w:t>
      </w:r>
      <w:r>
        <w:t xml:space="preserve">   Fine tuners    </w:t>
      </w:r>
      <w:r>
        <w:t xml:space="preserve">   Sound post    </w:t>
      </w:r>
      <w:r>
        <w:t xml:space="preserve">   Bridge    </w:t>
      </w:r>
      <w:r>
        <w:t xml:space="preserve">   Upper bout    </w:t>
      </w:r>
      <w:r>
        <w:t xml:space="preserve">   Neck    </w:t>
      </w:r>
      <w:r>
        <w:t xml:space="preserve">   Fingerboard    </w:t>
      </w:r>
      <w:r>
        <w:t xml:space="preserve">   Nut    </w:t>
      </w:r>
      <w:r>
        <w:t xml:space="preserve">   Peg box    </w:t>
      </w:r>
      <w:r>
        <w:t xml:space="preserve">   Pegs    </w:t>
      </w:r>
      <w:r>
        <w:t xml:space="preserve">   Scroll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String Instrument</dc:title>
  <dcterms:created xsi:type="dcterms:W3CDTF">2021-10-12T20:51:26Z</dcterms:created>
  <dcterms:modified xsi:type="dcterms:W3CDTF">2021-10-12T20:51:26Z</dcterms:modified>
</cp:coreProperties>
</file>