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like in, on, under, and over would all be examples of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acronym _______ is common used for coordinating conjunctions.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Interjections can be phrases like "I'm shocked!" (True/Flase)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speech is a person, place, or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of particular place is a (common/proper)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"Ouch! Yay! And Shhh!" are examples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grammatically correct to end a sentence with a preposition.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Interjects with an exclamation mark represents a stronger feeling.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prepositions of/have are interchangeable. (True/False)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conjunctions link two equal elements in a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Subordinating conjunctions create __________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sentence, "The family lived atop the hill." "Atop the hill" would be a prepositional phrase.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Coordinating, cooralative, and subordinating are three basic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Nouns that are used to identify classes of people, places, or things are (proper/common)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dictionary would be an example of a (concrete/abstract)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grammatically correct the start a sentence with a conjunction.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preposition followed by a noun would be an example of a prepositional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interjects are positive.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noun that denotes a group of individuals, like "family" would be an example of a _________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Interjections express quick bursts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Crossword Puzzle</dc:title>
  <dcterms:created xsi:type="dcterms:W3CDTF">2021-10-11T14:03:14Z</dcterms:created>
  <dcterms:modified xsi:type="dcterms:W3CDTF">2021-10-11T14:03:14Z</dcterms:modified>
</cp:coreProperties>
</file>