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The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membraine    </w:t>
      </w:r>
      <w:r>
        <w:t xml:space="preserve">   lob    </w:t>
      </w:r>
      <w:r>
        <w:t xml:space="preserve">   deaf    </w:t>
      </w:r>
      <w:r>
        <w:t xml:space="preserve">   hearing    </w:t>
      </w:r>
      <w:r>
        <w:t xml:space="preserve">   sound waves    </w:t>
      </w:r>
      <w:r>
        <w:t xml:space="preserve">   nerve fibres    </w:t>
      </w:r>
      <w:r>
        <w:t xml:space="preserve">   stirrup    </w:t>
      </w:r>
      <w:r>
        <w:t xml:space="preserve">   anvil    </w:t>
      </w:r>
      <w:r>
        <w:t xml:space="preserve">   hammer    </w:t>
      </w:r>
      <w:r>
        <w:t xml:space="preserve">   ear canel    </w:t>
      </w:r>
      <w:r>
        <w:t xml:space="preserve">   ear drum    </w:t>
      </w:r>
      <w:r>
        <w:t xml:space="preserve">   inner ear    </w:t>
      </w:r>
      <w:r>
        <w:t xml:space="preserve">   middle ear    </w:t>
      </w:r>
      <w:r>
        <w:t xml:space="preserve">   outer ear    </w:t>
      </w:r>
      <w:r>
        <w:t xml:space="preserve">   ear wax    </w:t>
      </w:r>
      <w:r>
        <w:t xml:space="preserve">   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Ear</dc:title>
  <dcterms:created xsi:type="dcterms:W3CDTF">2021-10-11T14:03:21Z</dcterms:created>
  <dcterms:modified xsi:type="dcterms:W3CDTF">2021-10-11T14:03:21Z</dcterms:modified>
</cp:coreProperties>
</file>