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Bicycle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Rear derailleur    </w:t>
      </w:r>
      <w:r>
        <w:t xml:space="preserve">   Handlebars    </w:t>
      </w:r>
      <w:r>
        <w:t xml:space="preserve">   Saddle    </w:t>
      </w:r>
      <w:r>
        <w:t xml:space="preserve">   Seat tube    </w:t>
      </w:r>
      <w:r>
        <w:t xml:space="preserve">   Down tube    </w:t>
      </w:r>
      <w:r>
        <w:t xml:space="preserve">   Top tube    </w:t>
      </w:r>
      <w:r>
        <w:t xml:space="preserve">   Fork    </w:t>
      </w:r>
      <w:r>
        <w:t xml:space="preserve">   Chain stays    </w:t>
      </w:r>
      <w:r>
        <w:t xml:space="preserve">   Seat stays    </w:t>
      </w:r>
      <w:r>
        <w:t xml:space="preserve">   Gears    </w:t>
      </w:r>
      <w:r>
        <w:t xml:space="preserve">   Rear brake    </w:t>
      </w:r>
      <w:r>
        <w:t xml:space="preserve">   Front brake    </w:t>
      </w:r>
      <w:r>
        <w:t xml:space="preserve">   Wheel    </w:t>
      </w:r>
      <w:r>
        <w:t xml:space="preserve">   Spoke    </w:t>
      </w:r>
      <w:r>
        <w:t xml:space="preserve">   Brake lever    </w:t>
      </w:r>
      <w:r>
        <w:t xml:space="preserve">   Gear shifter    </w:t>
      </w:r>
      <w:r>
        <w:t xml:space="preserve">   Chain    </w:t>
      </w:r>
      <w:r>
        <w:t xml:space="preserve">   Crank    </w:t>
      </w:r>
      <w:r>
        <w:t xml:space="preserve">   Pedal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Bicycle</dc:title>
  <dcterms:created xsi:type="dcterms:W3CDTF">2021-10-11T14:03:22Z</dcterms:created>
  <dcterms:modified xsi:type="dcterms:W3CDTF">2021-10-11T14:03:22Z</dcterms:modified>
</cp:coreProperties>
</file>