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Parts Of the House (Outside)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pathway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mailbox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garage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driveway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steps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Parts Of the House (Outside)</dc:title>
  <dcterms:created xsi:type="dcterms:W3CDTF">2021-10-11T14:04:59Z</dcterms:created>
  <dcterms:modified xsi:type="dcterms:W3CDTF">2021-10-11T14:04:59Z</dcterms:modified>
</cp:coreProperties>
</file>