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Knees    </w:t>
      </w:r>
      <w:r>
        <w:t xml:space="preserve">   Neck    </w:t>
      </w:r>
      <w:r>
        <w:t xml:space="preserve">   Hoof    </w:t>
      </w:r>
      <w:r>
        <w:t xml:space="preserve">   Hock    </w:t>
      </w:r>
      <w:r>
        <w:t xml:space="preserve">   Forelock    </w:t>
      </w:r>
      <w:r>
        <w:t xml:space="preserve">   Barrel    </w:t>
      </w:r>
      <w:r>
        <w:t xml:space="preserve">   Ears    </w:t>
      </w:r>
      <w:r>
        <w:t xml:space="preserve">   Chestnut    </w:t>
      </w:r>
      <w:r>
        <w:t xml:space="preserve">   Frog    </w:t>
      </w:r>
      <w:r>
        <w:t xml:space="preserve">   Ergot    </w:t>
      </w:r>
      <w:r>
        <w:t xml:space="preserve">   Fetlock    </w:t>
      </w:r>
      <w:r>
        <w:t xml:space="preserve">   Muzzle    </w:t>
      </w:r>
      <w:r>
        <w:t xml:space="preserve">   Eyes    </w:t>
      </w:r>
      <w:r>
        <w:t xml:space="preserve">   Tail    </w:t>
      </w:r>
      <w:r>
        <w:t xml:space="preserve">   Dock    </w:t>
      </w:r>
      <w:r>
        <w:t xml:space="preserve">   Mane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Pony</dc:title>
  <dcterms:created xsi:type="dcterms:W3CDTF">2021-10-11T14:05:04Z</dcterms:created>
  <dcterms:modified xsi:type="dcterms:W3CDTF">2021-10-11T14:05:04Z</dcterms:modified>
</cp:coreProperties>
</file>