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divides left and right side of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pumps blood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blood to the vesicle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carries blood to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blood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pump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holds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pumps blood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carries blood throughout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heart</dc:title>
  <dcterms:created xsi:type="dcterms:W3CDTF">2021-10-11T14:04:13Z</dcterms:created>
  <dcterms:modified xsi:type="dcterms:W3CDTF">2021-10-11T14:04:13Z</dcterms:modified>
</cp:coreProperties>
</file>