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and Functions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protein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of filaments inside the cytoplasm that gives shape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Jelly bean-shaped organelle that provides energy. Powerhouse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structure and support. only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inside the nucleus, these always come in pairs and they contain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 center of cell. contains genetic instructions (DNA)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Surrounds the cell; determines what enters and leaves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food, water, 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Packs proteins and other cell products to ship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Network of channels within the cytoplasm that moves materials from place to place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thick, fluid material filling the cells that contains all of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chlorophyll and is the site of photosynthesis. only found in plant cells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enzymes that digest wastes, cell parts, and foreign invaders. only found in animal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and Functions of a Cell</dc:title>
  <dcterms:created xsi:type="dcterms:W3CDTF">2021-10-11T14:02:58Z</dcterms:created>
  <dcterms:modified xsi:type="dcterms:W3CDTF">2021-10-11T14:02:58Z</dcterms:modified>
</cp:coreProperties>
</file>