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and Functions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image    </w:t>
      </w:r>
      <w:r>
        <w:t xml:space="preserve">   dark    </w:t>
      </w:r>
      <w:r>
        <w:t xml:space="preserve">   sight    </w:t>
      </w:r>
      <w:r>
        <w:t xml:space="preserve">   lens    </w:t>
      </w:r>
      <w:r>
        <w:t xml:space="preserve">   rods    </w:t>
      </w:r>
      <w:r>
        <w:t xml:space="preserve">   cones    </w:t>
      </w:r>
      <w:r>
        <w:t xml:space="preserve">   light    </w:t>
      </w:r>
      <w:r>
        <w:t xml:space="preserve">   eyeball    </w:t>
      </w:r>
      <w:r>
        <w:t xml:space="preserve">   vitreous    </w:t>
      </w:r>
      <w:r>
        <w:t xml:space="preserve">   pupil    </w:t>
      </w:r>
      <w:r>
        <w:t xml:space="preserve">   optic nerve    </w:t>
      </w:r>
      <w:r>
        <w:t xml:space="preserve">   retina    </w:t>
      </w:r>
      <w:r>
        <w:t xml:space="preserve">   Sclera    </w:t>
      </w:r>
      <w:r>
        <w:t xml:space="preserve">   cornea    </w:t>
      </w:r>
      <w:r>
        <w:t xml:space="preserve">   Iris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and Functions of the Eye</dc:title>
  <dcterms:created xsi:type="dcterms:W3CDTF">2021-10-11T14:03:25Z</dcterms:created>
  <dcterms:modified xsi:type="dcterms:W3CDTF">2021-10-11T14:03:25Z</dcterms:modified>
</cp:coreProperties>
</file>