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what goes in and out of stomates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absorbs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water comes out as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water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plants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structures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brings nutrients and water into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water is moved out of plant as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male and female sex cell combine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bottom part of stamen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taken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pollen and egg are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flower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ripened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egg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flower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created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Plant</dc:title>
  <dcterms:created xsi:type="dcterms:W3CDTF">2022-08-17T21:11:56Z</dcterms:created>
  <dcterms:modified xsi:type="dcterms:W3CDTF">2022-08-17T21:11:56Z</dcterms:modified>
</cp:coreProperties>
</file>