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Sewing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foot control    </w:t>
      </w:r>
      <w:r>
        <w:t xml:space="preserve">   presser foot lever    </w:t>
      </w:r>
      <w:r>
        <w:t xml:space="preserve">   power switch    </w:t>
      </w:r>
      <w:r>
        <w:t xml:space="preserve">   handwheel    </w:t>
      </w:r>
      <w:r>
        <w:t xml:space="preserve">   carrying handle    </w:t>
      </w:r>
      <w:r>
        <w:t xml:space="preserve">   needle    </w:t>
      </w:r>
      <w:r>
        <w:t xml:space="preserve">   presser foot    </w:t>
      </w:r>
      <w:r>
        <w:t xml:space="preserve">   sewing table    </w:t>
      </w:r>
      <w:r>
        <w:t xml:space="preserve">   stitch plate    </w:t>
      </w:r>
      <w:r>
        <w:t xml:space="preserve">   thread cutter    </w:t>
      </w:r>
      <w:r>
        <w:t xml:space="preserve">   thread take up lever    </w:t>
      </w:r>
      <w:r>
        <w:t xml:space="preserve">   Thread guide    </w:t>
      </w:r>
      <w:r>
        <w:t xml:space="preserve">   spool pin    </w:t>
      </w:r>
      <w:r>
        <w:t xml:space="preserve">   Bobbin winder stopper    </w:t>
      </w:r>
      <w:r>
        <w:t xml:space="preserve">   Reverse sewing lever    </w:t>
      </w:r>
      <w:r>
        <w:t xml:space="preserve">   Bobbin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Sewing Machine</dc:title>
  <dcterms:created xsi:type="dcterms:W3CDTF">2021-10-12T20:50:46Z</dcterms:created>
  <dcterms:modified xsi:type="dcterms:W3CDTF">2021-10-12T20:50:46Z</dcterms:modified>
</cp:coreProperties>
</file>