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Atom</w:t>
      </w:r>
    </w:p>
    <w:p>
      <w:pPr>
        <w:pStyle w:val="Questions"/>
      </w:pPr>
      <w:r>
        <w:t xml:space="preserve">1. AMSTO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CLSUEOLME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NSOTRPO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NSERNOTU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ENCSREOTL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SIPLID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IACD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OLYMEPR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EUSOTL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LNVSEOT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LIOSOTUN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MRENOOM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ELTMNEE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Atom</dc:title>
  <dcterms:created xsi:type="dcterms:W3CDTF">2021-10-11T14:04:15Z</dcterms:created>
  <dcterms:modified xsi:type="dcterms:W3CDTF">2021-10-11T14:04:15Z</dcterms:modified>
</cp:coreProperties>
</file>