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Brain Word Puzzle</w:t>
      </w:r>
    </w:p>
    <w:p>
      <w:pPr>
        <w:pStyle w:val="Questions"/>
      </w:pPr>
      <w:r>
        <w:t xml:space="preserve">1. THAUMSLA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OHULYPAHSTMA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OIPCT MIASHC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OSNP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FARTNLO OEBL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ATEILARP EOBL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NFOTRLA ELOB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MERLBECLEU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TRIDH ILNCEEVRT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UOTHRF VNICLRETE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ECLRERAB QDAUCUET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BIDNAIRM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EATOMRLP LBEO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ALLUEDM NOLGAABTO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PCROSU OSLACUML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OIFXNR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TRTYAIUPI DNALG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LIEPAN GALDN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UPPICASOMPH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NYRSSEO RITPS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TROMO RITSP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BIRNA SEMT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Brain Word Puzzle</dc:title>
  <dcterms:created xsi:type="dcterms:W3CDTF">2021-10-11T14:03:01Z</dcterms:created>
  <dcterms:modified xsi:type="dcterms:W3CDTF">2021-10-11T14:03:01Z</dcterms:modified>
</cp:coreProperties>
</file>