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Ceili Dances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Right and Left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Big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Sidestep and Heyes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Lannigan's 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 Centre and Swing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Harvest Time Jig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Link Arms in Centre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Antrim Reel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 and 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Glencar Reel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Advance, Retire and Pass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Fairy Reel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Cast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Haymakers Jig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Wheel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Haste to the Wedding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Walls of Limerick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Flirtation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Long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Swing with Lady on Left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Siege of Ennis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Rakes of Mallow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Square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Bonfire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Double Figure of 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Four Hand Reel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Slip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Siege of Carrick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Ceili Dances</dc:title>
  <dcterms:created xsi:type="dcterms:W3CDTF">2021-10-11T14:04:36Z</dcterms:created>
  <dcterms:modified xsi:type="dcterms:W3CDTF">2021-10-11T14:04:36Z</dcterms:modified>
</cp:coreProperties>
</file>