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things are made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food for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way bigger in the plant cell than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 proteins and distributes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factory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Breaks down large pieces of food into smaller ones.  The recycling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what passes into and out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as the cells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invention led to the discovery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the plant cell and protects and supports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fluid that fills the inside of the cell and holds all of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food and water until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maze of passageways - Its like the highway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Cells</dc:title>
  <dcterms:created xsi:type="dcterms:W3CDTF">2021-10-11T14:04:11Z</dcterms:created>
  <dcterms:modified xsi:type="dcterms:W3CDTF">2021-10-11T14:04:11Z</dcterms:modified>
</cp:coreProperties>
</file>