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organelle that controls the activities of the cell such as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jelly-like material that fills the cell and surrounds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boundary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sac-like organelles that store excess food, waste,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organelles that break down food and digest wastes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organelles that breakdown food particles and release their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organelles that help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bound organelles that contain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block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found in animal cells but not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Cells</dc:title>
  <dcterms:created xsi:type="dcterms:W3CDTF">2021-10-11T14:04:33Z</dcterms:created>
  <dcterms:modified xsi:type="dcterms:W3CDTF">2021-10-11T14:04:33Z</dcterms:modified>
</cp:coreProperties>
</file>